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25.10.2023 keskiviikko</w:t>
      </w:r>
    </w:p>
    <w:p>
      <w:pPr>
        <w:pStyle w:val="Heading1"/>
      </w:pPr>
      <w:r>
        <w:t>25.10.2023-26.10.2023</w:t>
      </w:r>
    </w:p>
    <w:p>
      <w:pPr>
        <w:pStyle w:val="Heading2"/>
      </w:pPr>
      <w:r>
        <w:t>19:00-00:00 Teater Ofelia´s ”Romeo &amp; Juliet”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