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19:00-00:00 Nostalgia Night Disco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