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Äppelbackens servicecenter, mötesrummet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18:00-19:30 Rygg och motion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