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Esbovikens 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14:00-15:00 Musikinstitutet Kungsvägens Julkonsert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