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Fyren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17:00-19:00 Workshop om cirkulär ekonomi och framtidens hållbara livsmedelsproduktion!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