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19:00-20:00 Grankulla musikfest: Ekon från universum – Kaija Saariahos musik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