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18:00-18:45 Bokfika - Från mörker till ljus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