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18:00-18:45 Bokfika - Behåll din krona av Elisabeth Sandelin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