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17:30-18:30 Grankulla musikfest: Pirkko Lahti - Vårda ditt sinne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