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kyrka, Församlingssalen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18:00-19:00 Kari Kuula: Vad är människan gjord av?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