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18:00-19:00 En stund av välmående i Minnas sällskap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