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Pelander (Työväen Akatemia)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18:00-19:00 Grankulla musikfest: Villa Pelander (Villaserien II)</w:t>
      </w:r>
    </w:p>
    <w:p>
      <w:r>
        <w:t xml:space="preserve"> </w:t>
      </w:r>
    </w:p>
    <w:p>
      <w:r>
        <w:t>32/16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