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18:00-18:00 ÖPPEN BIBELSKOLA med Maggi Jägerhult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