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Matteussalen (ring på dörrklockan så öppnar vaktmästaren)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14:00-15:00 Rörelseglädje +65 - Styrka &amp; Balans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