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Utanför café Torpanranta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13:00-14:00 Rörelseglädje +65 - Stavgång &amp; käppjumppa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