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13:00-14:00 Kulturkaramell - Jättemarionetter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