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11:00-13:00 Spårning - Leta efter djur och kryp i kulturhuset Fokus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