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10:00-13:00 Höstlovs lyktverkstad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