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19:00-21:00 Luckan Live: Öppen scen på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