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12:00-16:00 Lars Romo - Debyytti ja retrospektiivinen 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