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Valhalla Uf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19:00-21:00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