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Hembygdsgården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16:00-18:00 INHIBERAD Två solstrålar på nya äventyr och Idlaflickorna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