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Bragehemmet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16:00-17:30 Musikcafé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