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Prästgården, Olaus Petri kyrka 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 xml:space="preserve">18:00-18:00 Minnets makt - braskväll i prästgården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