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Munksnäs kyrka 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19:00-20:15 Ida Wallén - våra vackraste andliga sånger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