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Grand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19:00-21:00 Trio Saludos 50-års jubileums- och avskedsturné</w:t>
      </w:r>
    </w:p>
    <w:p>
      <w:r>
        <w:t xml:space="preserve"> </w:t>
      </w:r>
    </w:p>
    <w:p>
      <w:r>
        <w:t>28€ + serviceavgift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