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Finlands ur- och smyckesmuseum Kruunu</w:t>
      </w:r>
    </w:p>
    <w:p>
      <w:r>
        <w:t>10.10.2023 tiistai</w:t>
      </w:r>
    </w:p>
    <w:p>
      <w:pPr>
        <w:pStyle w:val="Heading1"/>
      </w:pPr>
      <w:r>
        <w:t>10.10.2023-7.4.2024</w:t>
      </w:r>
    </w:p>
    <w:p>
      <w:pPr>
        <w:pStyle w:val="Heading2"/>
      </w:pPr>
      <w:r>
        <w:t>12:00-17:00 Väckning -utställning på Finlands ur- och smyckesmuseum Kruunu 10.10.2023-7.4.2024</w:t>
      </w:r>
    </w:p>
    <w:p>
      <w:r>
        <w:t xml:space="preserve"> </w:t>
      </w:r>
    </w:p>
    <w:p>
      <w:r>
        <w:t>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