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Mannerheims minnessten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12:00-16:00 Bunkkerikierros Harparskoglinjalla</w:t>
      </w:r>
    </w:p>
    <w:p>
      <w:r>
        <w:t>Opastus Harparskogin puolustuslinjalla. Neljän tunnin aikana käymme seitsemässä sota-aikaisessa bunkkerissa. Matkan varrella näemme miten linja rakennettiin.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