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Barnkulturcentrum Aurora / Karamzins kulturbjudning för en vuxen publik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18:00-18:50 Karamzins kulturbjudning: Konserten On hetki på flöjt och piano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