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20:00-22:00 Karelia goes Girl Power</w:t>
      </w:r>
    </w:p>
    <w:p>
      <w:r>
        <w:t xml:space="preserve"> </w:t>
      </w:r>
    </w:p>
    <w:p>
      <w:r>
        <w:t>28,50 €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