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Vallgårdsscenen (tidigare Vallilan Kansallisteatteri)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18:30-21:15 Välgörenhetsföreställning: Den där fjärde</w:t>
      </w:r>
    </w:p>
    <w:p>
      <w:r>
        <w:t xml:space="preserve"> </w:t>
      </w:r>
    </w:p>
    <w:p>
      <w:r>
        <w:t>50,00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