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Vallgårdsscenen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13:00-20:20 Dalen. På Jorden.</w:t>
      </w:r>
    </w:p>
    <w:p>
      <w:r>
        <w:t xml:space="preserve">  Kulinaarinen konsertti. Savustettua ruokaa metsästä, musiikkia &amp; runoutta. Planetaarinen hätätila.</w:t>
      </w:r>
    </w:p>
    <w:p>
      <w:r>
        <w:t>46,00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