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11:00-17:00 Gratisdag: En blick på Helsingfors – Volker von Bonins fotografier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