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14:00-16:00 Konsert med Charlotte Kerbs &amp; Sanjay Khan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