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Arbis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12:00-16:00 Seniorfestival på Arbis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