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19:00-21:00 Klubb Ankdamm: Ben Granfelt 60th Anniversary tour 2023</w:t>
      </w:r>
    </w:p>
    <w:p>
      <w:r>
        <w:t xml:space="preserve"> 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