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 xml:space="preserve">14:00-16:00 Armas Senior-festivalen: Eftermiddagsdisco med DJ Börje 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