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Dagklubben och Kryptan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09:00-15:00 Höstlovsklubb för barn i åk 1-6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