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Församlingshemmet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19:00-20:30 Konsert - Sånger av Johannes Westö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