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 xml:space="preserve">14:00-15:30 MiB Career: Workshopserie för att nå din fulla potential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