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14:00-15:30 MiB Career: Hitta dina egna styrkor och använd dem rätt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