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Röda rummet – möte med Riko Eklundh och Kaj Korkea-aho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