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bollhall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18:00-18:00 EIF Handboll vs Dynamo Rihimäki</w:t>
      </w:r>
    </w:p>
    <w:p>
      <w:r>
        <w:t>Kaikki ovat tervetulleita katsomaan käsipallo-ottelua.</w:t>
        <w:br/>
        <w:t>Vapaa pääsy!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