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15:00-16:00 Tammisaaren kirjaston kirjakerho nuorille</w:t>
      </w:r>
    </w:p>
    <w:p>
      <w:r>
        <w:t>Tammisaaren kirjaston kirjakerho nuorille kokoontuu Tornissa. Vanhat ja uudet osallistujat tervetulleita! Etsninnässä myös kerhon ohjaaja/vetäjä. Drop 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