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Sandudds Paviljong</w:t>
      </w:r>
    </w:p>
    <w:p>
      <w:r>
        <w:t>12.11.2023 sunnuntai</w:t>
      </w:r>
    </w:p>
    <w:p>
      <w:pPr>
        <w:pStyle w:val="Heading1"/>
      </w:pPr>
      <w:r>
        <w:t>12.11.2023 sunnuntai</w:t>
      </w:r>
    </w:p>
    <w:p>
      <w:pPr>
        <w:pStyle w:val="Heading2"/>
      </w:pPr>
      <w:r>
        <w:t>15:00-16:10 Klassinen Hietsu: Raitinen &amp; Forsberg</w:t>
      </w:r>
    </w:p>
    <w:p>
      <w:r>
        <w:t>Ruotsista vieraaksi saapuva rakastettu duo esittää uusimman levynsä hurmaavaa ohjelmistoa! Kati Raitinen, sello, Bengt Forsberg, piano.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