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Sandudds Paviljong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15:00-16:10 Klassinen Hietsu: Trio Est</w:t>
      </w:r>
    </w:p>
    <w:p>
      <w:r>
        <w:t>Nuorista huipuista koostuva pianotrio Schubertin, Boulangerin ja Ravelin parissa! Abel Puustinen, viulu, Anna Westerlund, sello, Fanny Söderström, piano.</w:t>
        <w:br/>
      </w:r>
    </w:p>
    <w:p>
      <w:r>
        <w:t xml:space="preserve">10 €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