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 xml:space="preserve">18:00-21:30 03.08.38 – Tilstander av unntak 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