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10:00-14:00 Kirjastossa on pimeää</w:t>
      </w:r>
    </w:p>
    <w:p>
      <w:r>
        <w:t>On pimeä viikonloppu, Tammisaaren kirjastossa on pimeää. Ota taskulamppu mukaan! Kokeile kummitusjahtia ja kuuntele kummitustarinoita.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