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Kristuskyrkans församlingssal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11:00-15:00 Soppa och samtal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