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16:00-16:30 Barnens Estrad: Jul med Alfons Åberg - SLUTSÅLD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